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48257">
      <w:pPr>
        <w:pStyle w:val="22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7A35830C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 w14:paraId="6B1A709F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 w14:paraId="454B4E54">
      <w:pPr>
        <w:bidi w:val="0"/>
        <w:jc w:val="center"/>
        <w:rPr>
          <w:rFonts w:ascii="Times New Roman" w:hAnsi="Times New Roman"/>
          <w:sz w:val="28"/>
          <w:szCs w:val="28"/>
        </w:rPr>
      </w:pPr>
    </w:p>
    <w:p w14:paraId="1154096A"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33C849F1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 w14:paraId="0870C203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 w14:paraId="29D5E7E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14:paraId="55729DFB">
      <w:pPr>
        <w:pStyle w:val="2"/>
        <w:numPr>
          <w:ilvl w:val="0"/>
          <w:numId w:val="2"/>
        </w:numPr>
        <w:bidi w:val="0"/>
        <w:jc w:val="center"/>
        <w:rPr>
          <w:highlight w:val="none"/>
          <w:shd w:val="clear" w:fill="auto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>№   182</w:t>
      </w:r>
    </w:p>
    <w:p w14:paraId="347457E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от 2</w:t>
      </w:r>
      <w:r>
        <w:rPr>
          <w:rFonts w:ascii="Times New Roman" w:hAnsi="Times New Roman"/>
          <w:sz w:val="28"/>
          <w:szCs w:val="28"/>
          <w:shd w:val="clear" w:fill="auto"/>
          <w:lang w:val="ru-RU"/>
        </w:rPr>
        <w:t>6</w:t>
      </w:r>
      <w:r>
        <w:rPr>
          <w:rFonts w:ascii="Times New Roman" w:hAnsi="Times New Roman"/>
          <w:sz w:val="28"/>
          <w:szCs w:val="28"/>
          <w:shd w:val="clear" w:fill="auto"/>
        </w:rPr>
        <w:t>.0</w:t>
      </w:r>
      <w:r>
        <w:rPr>
          <w:rFonts w:ascii="Times New Roman" w:hAnsi="Times New Roman"/>
          <w:sz w:val="28"/>
          <w:szCs w:val="28"/>
          <w:shd w:val="clear" w:fill="auto"/>
          <w:lang w:val="ru-RU"/>
        </w:rPr>
        <w:t>7</w:t>
      </w:r>
      <w:r>
        <w:rPr>
          <w:rFonts w:ascii="Times New Roman" w:hAnsi="Times New Roman"/>
          <w:sz w:val="28"/>
          <w:szCs w:val="28"/>
          <w:shd w:val="clear" w:fill="auto"/>
        </w:rPr>
        <w:t>.202</w:t>
      </w:r>
      <w:r>
        <w:rPr>
          <w:rFonts w:ascii="Times New Roman" w:hAnsi="Times New Roman"/>
          <w:sz w:val="28"/>
          <w:szCs w:val="28"/>
          <w:shd w:val="clear" w:fill="auto"/>
          <w:lang w:val="ru-RU"/>
        </w:rPr>
        <w:t>4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г.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744" w:type="dxa"/>
        <w:tblInd w:w="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 w14:paraId="24BF2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44" w:type="dxa"/>
          </w:tcPr>
          <w:p w14:paraId="04CDC47B">
            <w:pPr>
              <w:widowControl w:val="0"/>
              <w:bidi w:val="0"/>
              <w:snapToGrid w:val="0"/>
              <w:ind w:left="0" w:right="-414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0DDBFFF">
            <w:pPr>
              <w:pStyle w:val="25"/>
              <w:widowControl w:val="0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о проведении аукциона по приватизации нежилого здания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 с земельным участком,  расположенного по адресу: Свердловская область, 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р-н.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 Артинский,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Нижний Бардым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Комсомольская, д. 2а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>, путем продажи на аукционе в электронной форме</w:t>
            </w:r>
          </w:p>
          <w:p w14:paraId="0B8C2171">
            <w:pPr>
              <w:pStyle w:val="11"/>
              <w:widowControl w:val="0"/>
              <w:bidi w:val="0"/>
              <w:spacing w:line="240" w:lineRule="auto"/>
              <w:ind w:left="-108" w:right="-22" w:firstLine="707"/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4 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 xml:space="preserve">№ 42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Об условиях приватизации 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нежилого здания с земельным участком,  расположенного по адресу: Свердловская область,  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р-н.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 Артинский, 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Нижний Бардым, ул. Комсомольская, д. 2а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путем продажи на аукционе в электронной форме», путем продажи на аукционе в электронной форме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shd w:val="clear" w:fill="auto"/>
              </w:rPr>
              <w:t>»</w:t>
            </w:r>
          </w:p>
          <w:p w14:paraId="3FDF04B9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Комитет по управлению имуществом Администрации АГО</w:t>
            </w:r>
          </w:p>
          <w:p w14:paraId="5B4220C0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</w:p>
          <w:p w14:paraId="2558CCE2">
            <w:pPr>
              <w:pStyle w:val="11"/>
              <w:widowControl w:val="0"/>
              <w:bidi w:val="0"/>
              <w:spacing w:line="240" w:lineRule="auto"/>
              <w:ind w:left="-108" w:right="-22" w:firstLine="56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575DFAED">
            <w:pPr>
              <w:pStyle w:val="25"/>
              <w:widowControl w:val="0"/>
              <w:bidi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SimSun" w:cs="Times New Roman"/>
                <w:kern w:val="0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eastAsia="SimSun" w:cs="Times New Roman"/>
                <w:kern w:val="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SimSun"/>
                <w:kern w:val="0"/>
                <w:sz w:val="28"/>
                <w:szCs w:val="28"/>
              </w:rPr>
              <w:t>Утвердить информационное сообщение</w:t>
            </w:r>
            <w:r>
              <w:rPr>
                <w:rFonts w:ascii="Times New Roman" w:hAnsi="Times New Roman" w:eastAsia="SimSu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о проведении аукциона по приватизации нежилого здания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с земельным участком,  расположенного по адресу: Свердловская область,  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lang w:val="ru-RU"/>
              </w:rPr>
              <w:t>р-н.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Артинский, 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lang w:val="ru-RU"/>
              </w:rPr>
              <w:t>Нижний Бардым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lang w:val="ru-RU"/>
              </w:rPr>
              <w:t>Комсомольская, д. 2а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shd w:val="clear" w:fill="auto"/>
              </w:rPr>
              <w:t>»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(прилагается).</w:t>
            </w:r>
          </w:p>
          <w:p w14:paraId="54625CE3"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</w:p>
          <w:p w14:paraId="1D170EAD">
            <w:pPr>
              <w:pStyle w:val="11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 w14:paraId="2BB71017">
            <w:pPr>
              <w:pStyle w:val="11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</w:p>
          <w:p w14:paraId="373B336D">
            <w:pPr>
              <w:pStyle w:val="11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F53BD">
            <w:pPr>
              <w:pStyle w:val="11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Комитета по управлению</w:t>
            </w:r>
          </w:p>
          <w:p w14:paraId="630F5C80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      Е.А. Федякова</w:t>
            </w:r>
          </w:p>
        </w:tc>
      </w:tr>
    </w:tbl>
    <w:p w14:paraId="7768DA6A">
      <w:pPr>
        <w:bidi w:val="0"/>
        <w:jc w:val="center"/>
        <w:rPr>
          <w:rFonts w:ascii="Times New Roman" w:hAnsi="Times New Roman"/>
        </w:rPr>
      </w:pPr>
      <w:bookmarkStart w:id="10" w:name="_GoBack"/>
      <w:bookmarkEnd w:id="10"/>
    </w:p>
    <w:p w14:paraId="33585E5F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</w:t>
      </w:r>
      <w:bookmarkStart w:id="1" w:name="_Hlk94600330"/>
      <w:r>
        <w:rPr>
          <w:rFonts w:ascii="Times New Roman" w:hAnsi="Times New Roman"/>
          <w:b/>
          <w:i/>
          <w:iCs/>
          <w:sz w:val="24"/>
          <w:szCs w:val="24"/>
        </w:rPr>
        <w:t>нформационное сообщение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End w:id="1"/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eastAsia="ru-RU"/>
        </w:rPr>
        <w:t>о проведении аукциона по приватизации нежилого здания с земельным участком,  расположенного по адресу: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Свердловская область, 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р-н.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Артинский,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Нижний Бардым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Комсомольская, д. 2а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eastAsia="ru-RU"/>
        </w:rPr>
        <w:t>путем продажи на аукционе в электронной форме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</w:p>
    <w:p w14:paraId="2A091F09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1D4D89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727E95A4"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 w14:paraId="6C8D20A8"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 w14:paraId="02D6B945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 w14:paraId="5FB5338F">
      <w:pPr>
        <w:bidi w:val="0"/>
        <w:ind w:firstLine="709"/>
        <w:jc w:val="both"/>
        <w:rPr>
          <w:rFonts w:ascii="Times New Roman" w:hAnsi="Times New Roman"/>
          <w:shd w:val="clear" w:fill="auto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</w:t>
      </w:r>
      <w:r>
        <w:rPr>
          <w:rFonts w:ascii="Times New Roman" w:hAnsi="Times New Roman"/>
          <w:sz w:val="24"/>
          <w:szCs w:val="24"/>
          <w:shd w:val="clear" w:fill="auto"/>
        </w:rPr>
        <w:t>а от 2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5</w:t>
      </w:r>
      <w:r>
        <w:rPr>
          <w:rFonts w:ascii="Times New Roman" w:hAnsi="Times New Roman"/>
          <w:sz w:val="24"/>
          <w:szCs w:val="24"/>
          <w:shd w:val="clear" w:fill="auto"/>
        </w:rPr>
        <w:t>.0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7</w:t>
      </w:r>
      <w:r>
        <w:rPr>
          <w:rFonts w:ascii="Times New Roman" w:hAnsi="Times New Roman"/>
          <w:sz w:val="24"/>
          <w:szCs w:val="24"/>
          <w:shd w:val="clear" w:fill="auto"/>
        </w:rPr>
        <w:t>.202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 xml:space="preserve">4г. № 42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Об условиях приватизации 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нежилого здания с земельным участком,  расположенного по адресу: Свердловская область,  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р-н.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Артинский, 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Нижний Бардым, ул. Комсомольская, д. 2а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путем продажи на аукционе в электронной форме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»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,  Решение Думы Артинского городского округа от 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30</w:t>
      </w:r>
      <w:r>
        <w:rPr>
          <w:rFonts w:ascii="Times New Roman" w:hAnsi="Times New Roman"/>
          <w:sz w:val="24"/>
          <w:szCs w:val="24"/>
          <w:shd w:val="clear" w:fill="auto"/>
        </w:rPr>
        <w:t>.11.202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г. № 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79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«Об утверждении прогнозного плана приватизации муниципального имущества Артинского городского округа на 2023 год и плановый период 2024 и 2025 годов»;</w:t>
      </w:r>
    </w:p>
    <w:p w14:paraId="6FD55FD7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 w14:paraId="5A372845"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</w:t>
      </w:r>
    </w:p>
    <w:p w14:paraId="1AAC3D0A">
      <w:pPr>
        <w:pStyle w:val="14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 w14:paraId="380FE2D2"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 w14:paraId="6EC4FB8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4D3EC0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4C9500DA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48C718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 w14:paraId="4626797E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</w:rPr>
      </w:pPr>
    </w:p>
    <w:p w14:paraId="54BAAB62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46219E0E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2F7BCB6A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  <w:r>
        <w:rPr>
          <w:sz w:val="24"/>
          <w:szCs w:val="24"/>
        </w:rPr>
        <w:t xml:space="preserve">Дата и время начала приема заявок на участие в аукционе –    </w:t>
      </w:r>
    </w:p>
    <w:p w14:paraId="35AF8DF2">
      <w:pPr>
        <w:numPr>
          <w:ilvl w:val="0"/>
          <w:numId w:val="0"/>
        </w:numPr>
        <w:tabs>
          <w:tab w:val="left" w:pos="540"/>
        </w:tabs>
        <w:ind w:left="0" w:right="0" w:firstLine="178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 10 час. 00 мин. </w:t>
      </w:r>
      <w:r>
        <w:rPr>
          <w:b/>
          <w:sz w:val="24"/>
          <w:szCs w:val="24"/>
          <w:lang w:val="ru-RU"/>
        </w:rPr>
        <w:t>30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июля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года.</w:t>
      </w:r>
    </w:p>
    <w:p w14:paraId="432AB877"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приема заявок на участие в аукционе –   </w:t>
      </w:r>
    </w:p>
    <w:p w14:paraId="5E0799B7"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  <w:lang w:val="ru-RU"/>
        </w:rPr>
        <w:t>10</w:t>
      </w:r>
      <w:r>
        <w:rPr>
          <w:b/>
          <w:sz w:val="24"/>
          <w:szCs w:val="24"/>
        </w:rPr>
        <w:t xml:space="preserve"> час. 00 мин. </w:t>
      </w:r>
      <w:r>
        <w:rPr>
          <w:b/>
          <w:sz w:val="24"/>
          <w:szCs w:val="24"/>
          <w:lang w:val="ru-RU"/>
        </w:rPr>
        <w:t>29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 xml:space="preserve">августа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14:paraId="4DD38691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 w14:paraId="0695412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  <w:lang w:val="ru-RU"/>
        </w:rPr>
        <w:t>30 августа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 </w:t>
      </w:r>
    </w:p>
    <w:p w14:paraId="03C9D05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</w:pPr>
      <w:r>
        <w:rPr>
          <w:bCs/>
          <w:sz w:val="24"/>
          <w:szCs w:val="24"/>
        </w:rPr>
        <w:t>Дата, время проведения аукциона в электронной ф</w:t>
      </w:r>
      <w:r>
        <w:rPr>
          <w:bCs/>
          <w:sz w:val="20"/>
          <w:szCs w:val="20"/>
        </w:rPr>
        <w:t xml:space="preserve">орме –        </w:t>
      </w:r>
    </w:p>
    <w:p w14:paraId="1155DF8C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</w:pPr>
      <w:r>
        <w:rPr>
          <w:b/>
          <w:sz w:val="20"/>
          <w:szCs w:val="20"/>
        </w:rPr>
        <w:t xml:space="preserve">          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02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 xml:space="preserve">сентября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 в 1</w:t>
      </w:r>
      <w:r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</w:rPr>
        <w:t xml:space="preserve"> час. 00 мин.</w:t>
      </w:r>
      <w:r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  <w:t xml:space="preserve"> </w:t>
      </w:r>
    </w:p>
    <w:p w14:paraId="4C56E62B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2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2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 w14:paraId="6870A94B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 w14:paraId="58A75F59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spacing w:val="-6"/>
          <w:sz w:val="24"/>
          <w:szCs w:val="24"/>
        </w:rPr>
        <w:t>от № 1:</w:t>
      </w:r>
    </w:p>
    <w:p w14:paraId="75480971">
      <w:pPr>
        <w:pStyle w:val="14"/>
        <w:spacing w:before="280" w:after="280"/>
        <w:ind w:firstLine="2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здание площадью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690,1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0901001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438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не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удовлетворительное,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техническое использование – не используется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pacing w:val="-4"/>
          <w:sz w:val="24"/>
          <w:szCs w:val="24"/>
          <w:lang w:eastAsia="ru-RU"/>
        </w:rPr>
        <w:t xml:space="preserve">Российская Федерация,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Свердловская область,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р-н.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Артинский,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Нижний Бардым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Комсомольская, д. 2а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.</w:t>
      </w:r>
    </w:p>
    <w:p w14:paraId="597B11A8">
      <w:pPr>
        <w:pStyle w:val="14"/>
        <w:spacing w:before="280" w:after="280"/>
        <w:ind w:firstLine="2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Земельный участок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площадью 975,0 кв. м с  кадастровым номером 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66:03: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  <w:lang w:val="ru-RU"/>
        </w:rPr>
        <w:t>0901001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: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  <w:lang w:val="ru-RU"/>
        </w:rPr>
        <w:t>391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, разрешенное использование – для размещения гаража.</w:t>
      </w:r>
    </w:p>
    <w:p w14:paraId="118924E1">
      <w:pPr>
        <w:bidi w:val="0"/>
        <w:snapToGrid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  <w:t xml:space="preserve">    </w:t>
      </w:r>
      <w:bookmarkStart w:id="3" w:name="_Hlk9460046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 </w:t>
      </w:r>
      <w:bookmarkEnd w:id="3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 w14:paraId="60483736"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по лоту в споре или под арестом не состоит, не является предметом залога и не обременено другими правами третьих лиц. </w:t>
      </w:r>
    </w:p>
    <w:p w14:paraId="2951245E">
      <w:pPr>
        <w:bidi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 лота: </w:t>
      </w:r>
    </w:p>
    <w:p w14:paraId="5DEDC694">
      <w:pPr>
        <w:pStyle w:val="14"/>
        <w:spacing w:before="280" w:after="2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4" w:name="_Hlk94600639"/>
      <w:r>
        <w:rPr>
          <w:rFonts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  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  <w:lang w:val="ru-RU"/>
        </w:rPr>
        <w:t>65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–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312</w:t>
      </w:r>
      <w:r>
        <w:rPr>
          <w:rFonts w:ascii="Times New Roman" w:hAnsi="Times New Roman" w:cs="Times New Roman"/>
          <w:b/>
        </w:rPr>
        <w:t> 000,00 (</w:t>
      </w:r>
      <w:r>
        <w:rPr>
          <w:rFonts w:ascii="Times New Roman" w:hAnsi="Times New Roman" w:cs="Times New Roman"/>
          <w:b/>
          <w:lang w:val="ru-RU"/>
        </w:rPr>
        <w:t xml:space="preserve">триста двенадцать </w:t>
      </w:r>
      <w:r>
        <w:rPr>
          <w:rFonts w:ascii="Times New Roman" w:hAnsi="Times New Roman" w:cs="Times New Roman"/>
          <w:b/>
        </w:rPr>
        <w:t>тысяч) руб., 00 коп. (с учетом НДС)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в том числе:</w:t>
      </w:r>
    </w:p>
    <w:p w14:paraId="67EAB6B9">
      <w:pPr>
        <w:pStyle w:val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 нежилое здание - 241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000,00 (</w:t>
      </w:r>
      <w:r>
        <w:rPr>
          <w:rFonts w:ascii="Times New Roman" w:hAnsi="Times New Roman" w:cs="Times New Roman"/>
          <w:b/>
          <w:lang w:val="ru-RU"/>
        </w:rPr>
        <w:t>двести сорок одна тысяча</w:t>
      </w:r>
      <w:r>
        <w:rPr>
          <w:rFonts w:ascii="Times New Roman" w:hAnsi="Times New Roman" w:cs="Times New Roman"/>
          <w:b/>
        </w:rPr>
        <w:t>) руб. 00 коп. (</w:t>
      </w:r>
      <w:r>
        <w:rPr>
          <w:rFonts w:ascii="Times New Roman" w:hAnsi="Times New Roman" w:cs="Times New Roman"/>
          <w:b/>
          <w:lang w:val="ru-RU"/>
        </w:rPr>
        <w:t xml:space="preserve">с учетом </w:t>
      </w:r>
      <w:r>
        <w:rPr>
          <w:rFonts w:ascii="Times New Roman" w:hAnsi="Times New Roman" w:cs="Times New Roman"/>
          <w:b/>
        </w:rPr>
        <w:t>НДС</w:t>
      </w:r>
      <w:r>
        <w:rPr>
          <w:rFonts w:ascii="Times New Roman" w:hAnsi="Times New Roman" w:cs="Times New Roman"/>
          <w:b/>
          <w:lang w:val="ru-RU"/>
        </w:rPr>
        <w:t xml:space="preserve"> 20%</w:t>
      </w:r>
      <w:r>
        <w:rPr>
          <w:rFonts w:ascii="Times New Roman" w:hAnsi="Times New Roman" w:cs="Times New Roman"/>
          <w:b/>
        </w:rPr>
        <w:t>)</w:t>
      </w:r>
    </w:p>
    <w:p w14:paraId="13AE92F5">
      <w:pPr>
        <w:pStyle w:val="1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 земельный участок - 71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000,00 (</w:t>
      </w:r>
      <w:r>
        <w:rPr>
          <w:rFonts w:ascii="Times New Roman" w:hAnsi="Times New Roman" w:cs="Times New Roman"/>
          <w:b/>
          <w:lang w:val="ru-RU"/>
        </w:rPr>
        <w:t xml:space="preserve">семьдесят одна </w:t>
      </w:r>
      <w:r>
        <w:rPr>
          <w:rFonts w:ascii="Times New Roman" w:hAnsi="Times New Roman" w:cs="Times New Roman"/>
          <w:b/>
        </w:rPr>
        <w:t>тысяч</w:t>
      </w:r>
      <w:r>
        <w:rPr>
          <w:rFonts w:ascii="Times New Roman" w:hAnsi="Times New Roman" w:cs="Times New Roman"/>
          <w:b/>
          <w:lang w:val="ru-RU"/>
        </w:rPr>
        <w:t>а</w:t>
      </w:r>
      <w:r>
        <w:rPr>
          <w:rFonts w:ascii="Times New Roman" w:hAnsi="Times New Roman" w:cs="Times New Roman"/>
          <w:b/>
        </w:rPr>
        <w:t xml:space="preserve">) рублей, 00 коп. (НДС </w:t>
      </w:r>
      <w:r>
        <w:rPr>
          <w:rFonts w:ascii="Times New Roman" w:hAnsi="Times New Roman" w:cs="Times New Roman"/>
          <w:b/>
          <w:lang w:val="ru-RU"/>
        </w:rPr>
        <w:t>не облагается)</w:t>
      </w:r>
    </w:p>
    <w:p w14:paraId="3D447611">
      <w:pPr>
        <w:ind w:right="0" w:firstLine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Шаг аукциона» составляет 5 % от начальной цены приватизации объекта, то есть </w:t>
      </w:r>
      <w:r>
        <w:rPr>
          <w:rFonts w:ascii="Times New Roman" w:hAnsi="Times New Roman" w:cs="Times New Roman"/>
          <w:b/>
          <w:lang w:val="ru-RU"/>
        </w:rPr>
        <w:t>15</w:t>
      </w:r>
      <w:r>
        <w:rPr>
          <w:rFonts w:ascii="Times New Roman" w:hAnsi="Times New Roman" w:cs="Times New Roman"/>
          <w:b/>
        </w:rPr>
        <w:t xml:space="preserve"> </w:t>
      </w:r>
      <w:bookmarkStart w:id="5" w:name="_Hlk95744525"/>
      <w:r>
        <w:rPr>
          <w:rFonts w:ascii="Times New Roman" w:hAnsi="Times New Roman" w:cs="Times New Roman"/>
          <w:b/>
          <w:lang w:val="ru-RU"/>
        </w:rPr>
        <w:t>600</w:t>
      </w:r>
      <w:r>
        <w:rPr>
          <w:rFonts w:ascii="Times New Roman" w:hAnsi="Times New Roman" w:cs="Times New Roman"/>
          <w:b/>
        </w:rPr>
        <w:t>, 00 рублей</w:t>
      </w:r>
      <w:bookmarkEnd w:id="5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3A9E195B">
      <w:pPr>
        <w:pStyle w:val="10"/>
        <w:jc w:val="both"/>
        <w:rPr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Задаток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 участие в аукционе в размере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от начальной цены приватизации – </w:t>
      </w:r>
      <w:r>
        <w:rPr>
          <w:rFonts w:ascii="Times New Roman" w:hAnsi="Times New Roman" w:cs="Times New Roman"/>
          <w:b/>
          <w:bCs w:val="0"/>
          <w:iCs/>
          <w:sz w:val="24"/>
          <w:szCs w:val="24"/>
          <w:lang w:val="ru-RU"/>
        </w:rPr>
        <w:t>31 2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00</w:t>
      </w:r>
      <w:bookmarkStart w:id="6" w:name="_Hlk70665493"/>
      <w:r>
        <w:rPr>
          <w:rFonts w:ascii="Times New Roman" w:hAnsi="Times New Roman" w:cs="Times New Roman"/>
          <w:b/>
          <w:bCs/>
          <w:iCs/>
          <w:sz w:val="24"/>
          <w:szCs w:val="24"/>
        </w:rPr>
        <w:t>, 00 рублей</w:t>
      </w:r>
      <w:bookmarkEnd w:id="6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</w:p>
    <w:p w14:paraId="0EE530B4"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 xml:space="preserve"> торги не проводились.</w:t>
      </w:r>
    </w:p>
    <w:p w14:paraId="6C7A4050"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 w14:paraId="5DD2F5E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 w14:paraId="18FD95F7"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</w:p>
    <w:p w14:paraId="3CEBC8F3"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 w14:paraId="571896A8"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 w14:paraId="5D9E8DEF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2391876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 w14:paraId="42D78B5F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FD68800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17A16979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 w14:paraId="303E1300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 w14:paraId="1AAE86A6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 w14:paraId="185C7198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799ECA04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 w14:paraId="36D269FA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1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15"/>
          <w:rFonts w:ascii="Times New Roman" w:hAnsi="Times New Roman"/>
          <w:spacing w:val="-6"/>
          <w:sz w:val="24"/>
          <w:szCs w:val="24"/>
        </w:rPr>
        <w:fldChar w:fldCharType="end"/>
      </w:r>
    </w:p>
    <w:p w14:paraId="5272A541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 w14:paraId="7A418FEC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75A4C81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6BF43BC7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7640CBB3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61A3EBCA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14:paraId="20254D4A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 w14:paraId="443C6254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 w14:paraId="4AB01D59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 w14:paraId="79EA1F7C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25125EB9">
      <w:pPr>
        <w:pStyle w:val="27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  <w:lang w:val="ru-RU"/>
        </w:rPr>
        <w:t>29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  <w:lang w:val="ru-RU"/>
        </w:rPr>
        <w:t>августа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 xml:space="preserve"> 202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  <w:lang w:val="ru-RU"/>
        </w:rPr>
        <w:t>4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FF0000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 w14:paraId="6C222293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2495E846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362B4272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____________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(плательщика).</w:t>
      </w:r>
    </w:p>
    <w:p w14:paraId="2CE681C7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 w14:paraId="1FBAAC57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 w14:paraId="5F0D6E45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 w14:paraId="2B596065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 w14:paraId="4B2061DF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 w14:paraId="3A4B8DAC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 w14:paraId="20141058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 w14:paraId="33A1C620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 w14:paraId="57B6FB66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 w14:paraId="5619F325"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 w14:paraId="6B992133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 w14:paraId="4BAF0026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 w14:paraId="4C8346C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 w14:paraId="1A230BC0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 w14:paraId="3EB4392F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 w14:paraId="29697888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0CDD6ED0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47CD56AC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 w14:paraId="522DF92E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 w14:paraId="5B9A5AE8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E3F999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4964AF53"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 w14:paraId="1ABEB03F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 w14:paraId="477C4596"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 w14:paraId="3B975A0D"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 w14:paraId="3F07DF73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 w14:paraId="429FC519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 w14:paraId="799677D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 w14:paraId="3F5BC6DF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 w14:paraId="6930CDA1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 w14:paraId="5429BBC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66BCD80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13EC07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 w14:paraId="32CAA9CC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 w14:paraId="7DED799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 w14:paraId="54E391AA"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 w14:paraId="4913ED29"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 w14:paraId="4EC4980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9A2F97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2C8615E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783FBD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FC6ED15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 w14:paraId="6C904D9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 w14:paraId="160461C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 w14:paraId="5E1191E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024944C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14:paraId="24559BA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 w14:paraId="354E905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 w14:paraId="5F018CF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 w14:paraId="60642673"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 w14:paraId="2252890F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 w14:paraId="672D1E74"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 w14:paraId="7AC3D06F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 w14:paraId="301ECC7B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 w14:paraId="006872A2"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 w14:paraId="7F48D24D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E9F4465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9FBD8F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 w14:paraId="62F5E2B1">
      <w:pPr>
        <w:pStyle w:val="5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14:paraId="165BFF6C">
      <w:pPr>
        <w:pStyle w:val="5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 w14:paraId="2E0C26F7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32A9F416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0E9488A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14:paraId="629C539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 w14:paraId="61F8796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88B99F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88A41F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68B60F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2B1EBB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AAEB98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 w14:paraId="0288956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118D31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0495A5A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 w14:paraId="08F5058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 w14:paraId="1C3D5ED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02FA3ED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FDD1FD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 w14:paraId="2B30853C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 w14:paraId="463D9737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 w14:paraId="29ECCC8D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 w14:paraId="7CA52B3E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 w14:paraId="5199DD92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 w14:paraId="4EE9146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79B7289E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 w14:paraId="3BF9FFB4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 w14:paraId="18221615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14:paraId="70BA45F7">
      <w:pPr>
        <w:pStyle w:val="29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 w14:paraId="71493304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 w14:paraId="464399BB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 w14:paraId="163CDCE0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 w14:paraId="1B4E39FA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 w14:paraId="26A39F81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 w14:paraId="3159C798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 w14:paraId="5344617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10 дней с момента заключения договора. Форма платежа – единовременно Получатель: УФК по Свердловской области (Комитет по управлению имуществом Администрации Артинского городского округа),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Екатеринбург, БИК: 016577551</w:t>
      </w:r>
    </w:p>
    <w:p w14:paraId="42A8F9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КБК  (нежилое здание)  - 90211402043040001410 - </w:t>
      </w:r>
      <w:r>
        <w:rPr>
          <w:rFonts w:ascii="Times New Roman" w:hAnsi="Times New Roman"/>
          <w:sz w:val="24"/>
          <w:szCs w:val="24"/>
        </w:rPr>
        <w:t xml:space="preserve">наименование платежа – </w:t>
      </w:r>
      <w:r>
        <w:rPr>
          <w:rFonts w:ascii="Times New Roman" w:hAnsi="Times New Roman"/>
          <w:b/>
          <w:bCs/>
          <w:sz w:val="24"/>
          <w:szCs w:val="24"/>
        </w:rPr>
        <w:t>покупка нежилого здания по</w:t>
      </w:r>
      <w:r>
        <w:rPr>
          <w:rFonts w:ascii="Times New Roman" w:hAnsi="Times New Roman"/>
          <w:b/>
          <w:sz w:val="24"/>
          <w:szCs w:val="24"/>
        </w:rPr>
        <w:t xml:space="preserve"> договору купли-продажи № ___________); </w:t>
      </w:r>
    </w:p>
    <w:p w14:paraId="041BAA06">
      <w:pPr>
        <w:bidi w:val="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КБК (земельный участок) – 902 114 060240 40000 430 (покупка земельного участка по договору купли-продажи №_________).</w:t>
      </w:r>
    </w:p>
    <w:p w14:paraId="15F8027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2431B33D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10.3. Передаточный акт подписывается в течение 20 (двадцати) календарных дней после дня полной оплаты имущества по договору купли-продажи. </w:t>
      </w:r>
    </w:p>
    <w:p w14:paraId="3C5CD1F2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10.4.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70896404">
      <w:pPr>
        <w:pStyle w:val="29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 w14:paraId="36CA53E0">
      <w:pPr>
        <w:pStyle w:val="29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 w14:paraId="5B95913D"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22258835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 w14:paraId="14B8137E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 w14:paraId="1AF68815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 w14:paraId="61CCCC0A"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 w14:paraId="6A8B70EF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14:paraId="6AC04ECA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 w14:paraId="0D8B546F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25F33A1C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633FC5EA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 w14:paraId="3E0C6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 w14:paraId="1E08B7ED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901BEC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61CA1AF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80D558"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 w14:paraId="2120797C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1919C8EA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 w14:paraId="576861F8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 w14:paraId="49ACD6E3"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3448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 w14:paraId="04ADE536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6BC08E55"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 w14:paraId="0D8AFA62"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 w14:paraId="3C3BDE0F"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23167FC7"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14:paraId="69333A83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 w14:paraId="6C82BA9F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 _________________________________________________</w:t>
      </w:r>
    </w:p>
    <w:p w14:paraId="30ED8A57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 w14:paraId="6A89C10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415D266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 w14:paraId="5AD98DA6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 w14:paraId="1D9C7BE2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 w14:paraId="6DE5386E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 w14:paraId="7D82D125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E4838F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 w14:paraId="61111854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 w14:paraId="6F0B72A3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370EE0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 w14:paraId="0318511E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 w14:paraId="3BA65F2B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 w14:paraId="18563208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 w14:paraId="44EE6846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F1F546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 w14:paraId="58FF9054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D8C4AA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2AF891AD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46C839">
      <w:pPr>
        <w:pStyle w:val="26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 w14:paraId="30EDBA15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 w14:paraId="0965C91D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C954B6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 w14:paraId="7C7B453F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54339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Министерством государственного имущества Республики Марий Эл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 w14:paraId="68EAFE0E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37122553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28F6A57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 w14:paraId="3F25CCA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 w14:paraId="4DA78A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065562A0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189AAB4A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 w14:paraId="557E2F71">
      <w:pPr>
        <w:bidi w:val="0"/>
        <w:jc w:val="left"/>
        <w:rPr>
          <w:rFonts w:ascii="Times New Roman" w:hAnsi="Times New Roman"/>
          <w:sz w:val="24"/>
          <w:szCs w:val="24"/>
        </w:rPr>
      </w:pPr>
    </w:p>
    <w:p w14:paraId="3E27A1A2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Проект Договора купли-продажи № _____</w:t>
      </w:r>
    </w:p>
    <w:p w14:paraId="1342879B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имущества</w:t>
      </w:r>
    </w:p>
    <w:p w14:paraId="0499AB3C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54843E">
      <w:pPr>
        <w:shd w:val="clear" w:color="auto" w:fill="FFFFFF"/>
        <w:tabs>
          <w:tab w:val="left" w:pos="284"/>
        </w:tabs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«__» __________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4C15C284"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7E6738">
      <w:pPr>
        <w:widowControl w:val="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«Заказчик»,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Продавец), и __________________________________________________________________</w:t>
      </w:r>
    </w:p>
    <w:p w14:paraId="3A436765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(указать организационно-правовую форму и наименование покупателя – юридического лица или Ф.И.О. покупателя – индивидуального предпринимателя или физического лица)</w:t>
      </w:r>
    </w:p>
    <w:p w14:paraId="59A316D0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</w:t>
      </w:r>
    </w:p>
    <w:p w14:paraId="05546433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(указать должность, Ф.И.О. представителя покупателя)</w:t>
      </w:r>
    </w:p>
    <w:p w14:paraId="6ABE5107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                 (указать наименование, дату, номер документа, на основании которого, действует представитель покупателя)</w:t>
      </w:r>
    </w:p>
    <w:p w14:paraId="1D4BBD1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(далее – Покупатель), руководствуясь протоколом №______от ________ об итогах аукциона,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и форме подачи предложений о цене данного объекта (далее – аукцион), а также Решение Думы Артинского городского округа от 2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shd w:val="clear" w:fill="auto"/>
        </w:rPr>
        <w:t>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Об условиях приватизации 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нежилого здания с земельным участком,  расположенного по адресу: Свердловская область,  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р-н.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Артинский, 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Нижний Бардым, ул. Комсомольская, д. 2а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путем продажи на аукционе в электронной форме</w:t>
      </w:r>
      <w:r>
        <w:rPr>
          <w:rFonts w:ascii="Times New Roman" w:hAnsi="Times New Roman" w:cs="Times New Roman"/>
          <w:b w:val="0"/>
          <w:bCs w:val="0"/>
          <w:i w:val="0"/>
          <w:iCs w:val="0"/>
          <w:shd w:val="clear" w:fill="auto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>,</w:t>
      </w:r>
      <w:r>
        <w:rPr>
          <w:rFonts w:ascii="Times New Roman" w:hAnsi="Times New Roman" w:cs="Times New Roman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настоящий Д</w:t>
      </w:r>
      <w:r>
        <w:rPr>
          <w:rFonts w:ascii="Times New Roman" w:hAnsi="Times New Roman"/>
          <w:sz w:val="24"/>
          <w:szCs w:val="24"/>
        </w:rPr>
        <w:t>оговор (далее по тексту – «Договор») о нижеследующем:</w:t>
      </w:r>
    </w:p>
    <w:p w14:paraId="3E3090BA">
      <w:pPr>
        <w:widowControl w:val="0"/>
        <w:numPr>
          <w:ilvl w:val="0"/>
          <w:numId w:val="3"/>
        </w:numPr>
        <w:shd w:val="clear" w:color="auto" w:fill="FFFFFF"/>
        <w:bidi w:val="0"/>
        <w:ind w:left="0" w:firstLine="567"/>
        <w:jc w:val="both"/>
        <w:rPr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Предмет договора</w:t>
      </w:r>
    </w:p>
    <w:p w14:paraId="5F794511">
      <w:pPr>
        <w:pStyle w:val="1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Cs w:val="24"/>
        </w:rPr>
        <w:t>1.1. Продавец обязуется передать в собствен</w:t>
      </w:r>
      <w:r>
        <w:rPr>
          <w:rFonts w:ascii="Times New Roman" w:hAnsi="Times New Roman"/>
          <w:szCs w:val="24"/>
        </w:rPr>
        <w:t xml:space="preserve">ность Покупателя, а </w:t>
      </w:r>
      <w:r>
        <w:rPr>
          <w:rFonts w:ascii="Times New Roman" w:hAnsi="Times New Roman"/>
          <w:spacing w:val="3"/>
          <w:szCs w:val="24"/>
        </w:rPr>
        <w:t>Покупатель обязуется оплатить и принять</w:t>
      </w:r>
      <w:r>
        <w:rPr>
          <w:rFonts w:ascii="Times New Roman" w:hAnsi="Times New Roman"/>
          <w:spacing w:val="3"/>
          <w:szCs w:val="24"/>
          <w:lang w:val="ru-RU"/>
        </w:rPr>
        <w:t>:</w:t>
      </w:r>
    </w:p>
    <w:p w14:paraId="31D89899">
      <w:pPr>
        <w:pStyle w:val="14"/>
        <w:spacing w:before="280" w:after="280"/>
        <w:ind w:firstLine="2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здание площадью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690,1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0901001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438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не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удовлетворительное,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техническое использование – не используется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pacing w:val="-4"/>
          <w:sz w:val="24"/>
          <w:szCs w:val="24"/>
          <w:lang w:eastAsia="ru-RU"/>
        </w:rPr>
        <w:t xml:space="preserve">Российская Федерация,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Свердловская область,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р-н.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Артинский,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Нижний Бардым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Комсомольская, д. 2а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.</w:t>
      </w:r>
    </w:p>
    <w:p w14:paraId="4EE93B7D">
      <w:pPr>
        <w:pStyle w:val="14"/>
        <w:spacing w:before="280" w:after="280"/>
        <w:ind w:firstLine="2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Земельный участок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площадью 975,0 кв. м с  кадастровым номером 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66:03: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  <w:lang w:val="ru-RU"/>
        </w:rPr>
        <w:t>0901001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: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  <w:lang w:val="ru-RU"/>
        </w:rPr>
        <w:t>391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, разрешенное использование – для размещения гаража.</w:t>
      </w:r>
    </w:p>
    <w:p w14:paraId="5009B286">
      <w:pPr>
        <w:pStyle w:val="14"/>
        <w:bidi w:val="0"/>
        <w:spacing w:before="280" w:after="280"/>
        <w:jc w:val="both"/>
        <w:rPr>
          <w:rFonts w:ascii="Times New Roman" w:hAnsi="Times New Roman"/>
        </w:rPr>
      </w:pPr>
      <w:bookmarkStart w:id="7" w:name="_Hlk946004602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bookmarkEnd w:id="7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Имущество (нежилое здание) принадлежит ПРОДАВЦУ на праве собственности, о чем свидетельствуют Выписка из Единого государственного реестра недвижимости от </w:t>
      </w:r>
      <w:r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06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г.,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- собственность: 66</w:t>
      </w:r>
      <w:r>
        <w:rPr>
          <w:rFonts w:ascii="Times New Roman" w:hAnsi="Times New Roman" w:cs="Times New Roman"/>
          <w:lang w:val="ru-RU"/>
        </w:rPr>
        <w:t>-66/005-66/005/661</w:t>
      </w:r>
      <w:r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  <w:lang w:val="ru-RU"/>
        </w:rPr>
        <w:t>15-2102/1, 03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  <w:lang w:val="ru-RU"/>
        </w:rPr>
        <w:t>15</w:t>
      </w:r>
      <w:r>
        <w:rPr>
          <w:rFonts w:ascii="Times New Roman" w:hAnsi="Times New Roman" w:cs="Times New Roman"/>
        </w:rPr>
        <w:t>.</w:t>
      </w:r>
    </w:p>
    <w:p w14:paraId="171F3D5F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Земельный участок принадлежит ПРОДАВЦУ на праве собственности, о чем свидетельствует Выписка из Единого государственного реестра недвижимости от 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06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– собственность: </w:t>
      </w:r>
      <w:r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  <w:lang w:val="ru-RU"/>
        </w:rPr>
        <w:t>-66-05/660/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ru-RU"/>
        </w:rPr>
        <w:t>14-197.</w:t>
      </w:r>
    </w:p>
    <w:p w14:paraId="6845D4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Начальная стоимость имущества, выставленного на аукцион, составила </w:t>
      </w:r>
      <w:r>
        <w:rPr>
          <w:rFonts w:ascii="Times New Roman" w:hAnsi="Times New Roman"/>
          <w:b/>
          <w:sz w:val="24"/>
          <w:szCs w:val="24"/>
        </w:rPr>
        <w:t xml:space="preserve">  - </w:t>
      </w:r>
    </w:p>
    <w:p w14:paraId="73BDD9E3">
      <w:pPr>
        <w:pStyle w:val="14"/>
        <w:bidi w:val="0"/>
        <w:spacing w:before="280" w:after="280"/>
        <w:jc w:val="both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              )  рублей, 00 коп. (с учетом НДС).</w:t>
      </w:r>
    </w:p>
    <w:p w14:paraId="71B5AE2D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ЦЕНА И ПОРЯДОК РАСЧЕТОВ</w:t>
      </w:r>
    </w:p>
    <w:p w14:paraId="6D6BE79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2.1</w:t>
      </w:r>
      <w:r>
        <w:rPr>
          <w:rFonts w:ascii="Times New Roman" w:hAnsi="Times New Roman" w:eastAsia="Calibri"/>
          <w:sz w:val="24"/>
          <w:szCs w:val="24"/>
          <w:lang w:eastAsia="en-US"/>
        </w:rPr>
        <w:t>. Стоимость Объекта приватизации определена по итогам торгов в электронной форме _______202</w:t>
      </w:r>
      <w:r>
        <w:rPr>
          <w:rFonts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 (протокол от  ______.202</w:t>
      </w:r>
      <w:r>
        <w:rPr>
          <w:rFonts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г.) и составляет ___________</w:t>
      </w:r>
      <w:r>
        <w:rPr>
          <w:rFonts w:ascii="Times New Roman" w:hAnsi="Times New Roman"/>
          <w:b/>
          <w:sz w:val="24"/>
          <w:szCs w:val="24"/>
        </w:rPr>
        <w:t xml:space="preserve"> (___________) рублей,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20 % (пункт 1 статьи 146 Налогового кодекса Российской Федерации), в том числе:</w:t>
      </w:r>
    </w:p>
    <w:p w14:paraId="1666FB8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- стоимость нежилого(ых) здания(й)/строения(й)/сооружения(й): </w:t>
      </w:r>
    </w:p>
    <w:p w14:paraId="1AD839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(_______________) рублей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 20 % в размере (_____________)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рублей 00 копеек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(пункт 1 статьи 146 Налогового кодекса Российской Федерации);</w:t>
      </w:r>
    </w:p>
    <w:p w14:paraId="49BD2064">
      <w:pPr>
        <w:bidi w:val="0"/>
        <w:jc w:val="left"/>
        <w:rPr>
          <w:rFonts w:ascii="Times New Roman" w:hAnsi="Times New Roman" w:eastAsia="Calibri"/>
          <w:sz w:val="24"/>
          <w:szCs w:val="24"/>
          <w:lang w:eastAsia="en-US"/>
        </w:rPr>
      </w:pPr>
    </w:p>
    <w:p w14:paraId="4618DB69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="Calibri"/>
          <w:sz w:val="24"/>
          <w:szCs w:val="24"/>
          <w:lang w:eastAsia="en-US"/>
        </w:rPr>
        <w:t>стоимость земельного (ых) участка(ов):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</w:t>
      </w:r>
    </w:p>
    <w:p w14:paraId="0FC81D0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- (________________) рублей 00 копеек</w:t>
      </w:r>
      <w:r>
        <w:rPr>
          <w:rFonts w:ascii="Times New Roman" w:hAnsi="Times New Roman"/>
        </w:rPr>
        <w:t xml:space="preserve"> (НДС не облагается в соответствии с пунктом 2 статьи 146 Налогового кодекса Российской Федерации).</w:t>
      </w:r>
    </w:p>
    <w:p w14:paraId="7877E5B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2.2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 Сумма ранее внесенного задатка составляет:  </w:t>
      </w:r>
    </w:p>
    <w:p w14:paraId="52F1F34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>- (________________)</w:t>
      </w:r>
      <w:r>
        <w:rPr>
          <w:rFonts w:ascii="Times New Roman" w:hAnsi="Times New Roman"/>
          <w:b/>
          <w:sz w:val="24"/>
          <w:szCs w:val="24"/>
        </w:rPr>
        <w:t xml:space="preserve"> руб.,  00 коп. </w:t>
      </w:r>
      <w:r>
        <w:rPr>
          <w:rFonts w:ascii="Times New Roman" w:hAnsi="Times New Roman" w:eastAsia="Calibri"/>
          <w:sz w:val="24"/>
          <w:szCs w:val="24"/>
          <w:lang w:eastAsia="en-US"/>
        </w:rPr>
        <w:t>и засчитывается в счет оплаты Объекта приватизации.</w:t>
      </w:r>
    </w:p>
    <w:p w14:paraId="571CEAD3">
      <w:pPr>
        <w:bidi w:val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2C14C6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2.3.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Оставшаяся неоплаченная Покупателем часть стоимости Объекта приватизации составляет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(____________) рубль 00 копеек, в том числе:</w:t>
      </w:r>
    </w:p>
    <w:p w14:paraId="2C77DB3C">
      <w:pPr>
        <w:bidi w:val="0"/>
        <w:jc w:val="both"/>
        <w:rPr>
          <w:rFonts w:ascii="Times New Roman" w:hAnsi="Times New Roman"/>
        </w:rPr>
      </w:pPr>
    </w:p>
    <w:p w14:paraId="5DA0A4D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2.3.1.  -  за нежилое здание – (________________) рубль, 00 копеек.</w:t>
      </w:r>
    </w:p>
    <w:p w14:paraId="06BECE2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Стоимость нежилого здания оплачивается  в российских рублях, в безналичном порядке, путем перечисления физическим лицом суммы, согласно результатам торгов (вместе с НДС), юридическим лицом и предпринимателем без суммы НДС, которую юридическое лицо и предприниматель перечисляет в порядке, установленным Налоговым Кодексом, на р/счет Продавца  единовременным платежом со следующими реквизитами:  УФК по Свердловской области (Комитет по управлению имуществом Администрации Артинского городского округа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</w:rPr>
        <w:t xml:space="preserve">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 xml:space="preserve">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КБК 90211402043040001410, </w:t>
      </w:r>
      <w:r>
        <w:rPr>
          <w:rFonts w:ascii="Times New Roman" w:hAnsi="Times New Roman"/>
          <w:color w:val="0000FF"/>
          <w:sz w:val="24"/>
          <w:szCs w:val="24"/>
          <w:lang w:val="ru-RU"/>
        </w:rPr>
        <w:t xml:space="preserve">ОКТМО 65704000, </w:t>
      </w:r>
      <w:r>
        <w:rPr>
          <w:rFonts w:ascii="Times New Roman" w:hAnsi="Times New Roman"/>
          <w:b w:val="0"/>
          <w:bCs w:val="0"/>
          <w:sz w:val="24"/>
          <w:szCs w:val="24"/>
        </w:rPr>
        <w:t>назначение – покупка нежилого здания по договору купли-продажи № _________.</w:t>
      </w:r>
    </w:p>
    <w:p w14:paraId="049006CC">
      <w:pPr>
        <w:bidi w:val="0"/>
        <w:jc w:val="both"/>
        <w:rPr>
          <w:rFonts w:ascii="Times New Roman" w:hAnsi="Times New Roman"/>
        </w:rPr>
      </w:pPr>
    </w:p>
    <w:p w14:paraId="7559223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2.3.2  - за земельный участок  -  (_______________) рублей, 00 коп.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(НДС не облагается в соответствии с пунктом 2 статьи 146 Налогового кодекса Российской Федерации).</w:t>
      </w:r>
    </w:p>
    <w:p w14:paraId="4AF6FD2F">
      <w:pPr>
        <w:bidi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>Стоимость земельного участка</w:t>
      </w:r>
      <w:r>
        <w:rPr>
          <w:rFonts w:ascii="Times New Roman" w:hAnsi="Times New Roman"/>
          <w:sz w:val="24"/>
          <w:szCs w:val="24"/>
        </w:rPr>
        <w:t xml:space="preserve"> оплачивается  в российских рублях,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подлежит перечислению единовременным платежом на счет продавца со следующими реквизитами: получатель - УФК по Свердловской области (Комитет по управлению имуществом Администрации Артинского городского округа),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  <w:lang w:val="ru-RU"/>
        </w:rPr>
        <w:t>ОКТМО 65704000,</w:t>
      </w:r>
    </w:p>
    <w:p w14:paraId="7E7AC0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sz w:val="24"/>
          <w:szCs w:val="24"/>
        </w:rPr>
        <w:t xml:space="preserve">КБК 90211406024040000430, назначение – покупка </w:t>
      </w:r>
      <w:r>
        <w:rPr>
          <w:rFonts w:ascii="Times New Roman" w:hAnsi="Times New Roman"/>
          <w:b/>
          <w:sz w:val="24"/>
          <w:szCs w:val="24"/>
        </w:rPr>
        <w:t>земельного участка по договору купли-продажи № _________.</w:t>
      </w:r>
    </w:p>
    <w:p w14:paraId="2B4206AD">
      <w:pPr>
        <w:bidi w:val="0"/>
        <w:jc w:val="both"/>
        <w:rPr>
          <w:rFonts w:ascii="Times New Roman" w:hAnsi="Times New Roman"/>
        </w:rPr>
      </w:pPr>
    </w:p>
    <w:p w14:paraId="043BEF7B"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>2.3.3. - сумма НДС за нежилое здание -  (___________) рублей, 00 коп.</w:t>
      </w:r>
    </w:p>
    <w:p w14:paraId="308DDB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eastAsia="Calibri"/>
          <w:b w:val="0"/>
          <w:bCs w:val="0"/>
          <w:color w:val="000000"/>
          <w:sz w:val="24"/>
          <w:szCs w:val="24"/>
          <w:lang w:eastAsia="en-US"/>
        </w:rPr>
        <w:t xml:space="preserve">      Оплата суммы налога на добавленную стоимость производится  по следующим реквизитам: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eastAsia="en-US"/>
        </w:rPr>
        <w:t xml:space="preserve">Финансовое управление Администрации Артинского городского округа (Комитет по управлению имуществом Администрации Артинского городского округа, л/с 05902530630, Р/с: 03232643657040006200; К/с: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>БИК: 016577551, ИНН: 6646016616 КПП: 664601001.</w:t>
      </w:r>
    </w:p>
    <w:p w14:paraId="395FBC41">
      <w:pPr>
        <w:bidi w:val="0"/>
        <w:jc w:val="both"/>
        <w:rPr>
          <w:rFonts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 xml:space="preserve">  </w:t>
      </w:r>
    </w:p>
    <w:p w14:paraId="661CE460"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63B0B88C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6065836C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</w:t>
      </w:r>
    </w:p>
    <w:p w14:paraId="0F0E959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Договор вступает в силу с момента подписания  его Сторонами и действует до завершения оформления права собственности ПОКУПАТЕЛЯ на приобретаемое имущество и завершения всех расчетов.</w:t>
      </w:r>
    </w:p>
    <w:p w14:paraId="69E6D254">
      <w:pPr>
        <w:bidi w:val="0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394392FD">
      <w:pPr>
        <w:bidi w:val="0"/>
        <w:ind w:left="144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4.ПЕРЕДАЧА ИМУЩЕСТВА</w:t>
      </w:r>
    </w:p>
    <w:p w14:paraId="542F76CC">
      <w:pPr>
        <w:tabs>
          <w:tab w:val="left" w:pos="253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39F43E99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388A8CBF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ВОЗНИКНОВЕНИЕ ПРАВА СОБСТВЕННОСТИ</w:t>
      </w:r>
    </w:p>
    <w:p w14:paraId="5A21EA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Право собственности на имущество, являющегося предметом настоящего Договора  возникает у ПОКУПАТЕЛЯ с момента регистрации в Управлении Федеральной регистрационной службы, кадастра и картографии по Свердловской области и выполнения ПОКУПАТЕЛЕМ своих обязательств по перечислению денежных средств за  приобретаемое имущество.</w:t>
      </w:r>
    </w:p>
    <w:p w14:paraId="17112E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 Риск случайной гибели или порчи имущества до момента, определенного в п.6.1. настоящего договора лежит на ПРОДАВЦЕ.</w:t>
      </w:r>
    </w:p>
    <w:p w14:paraId="18E9671B">
      <w:pPr>
        <w:bidi w:val="0"/>
        <w:jc w:val="both"/>
        <w:rPr>
          <w:rFonts w:ascii="Times New Roman" w:hAnsi="Times New Roman"/>
        </w:rPr>
      </w:pPr>
    </w:p>
    <w:p w14:paraId="3AA1C162">
      <w:pPr>
        <w:numPr>
          <w:ilvl w:val="0"/>
          <w:numId w:val="4"/>
        </w:numPr>
        <w:suppressAutoHyphens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14:paraId="7BEDC3B7">
      <w:pPr>
        <w:numPr>
          <w:ilvl w:val="0"/>
          <w:numId w:val="0"/>
        </w:numPr>
        <w:suppressAutoHyphens/>
        <w:bidi w:val="0"/>
        <w:ind w:left="360" w:firstLine="0"/>
        <w:jc w:val="center"/>
        <w:rPr>
          <w:b/>
          <w:bCs/>
          <w:sz w:val="24"/>
          <w:szCs w:val="24"/>
        </w:rPr>
      </w:pPr>
    </w:p>
    <w:p w14:paraId="363409C5">
      <w:pPr>
        <w:bidi w:val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ПРОДАВЕЦ обязан:</w:t>
      </w:r>
    </w:p>
    <w:p w14:paraId="59D528DE">
      <w:pPr>
        <w:numPr>
          <w:ilvl w:val="2"/>
          <w:numId w:val="4"/>
        </w:numPr>
        <w:tabs>
          <w:tab w:val="left" w:pos="709"/>
        </w:tabs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 и указанное в п.1.1.</w:t>
      </w:r>
    </w:p>
    <w:p w14:paraId="62D9C7DD">
      <w:pPr>
        <w:numPr>
          <w:ilvl w:val="0"/>
          <w:numId w:val="0"/>
        </w:numPr>
        <w:tabs>
          <w:tab w:val="left" w:pos="709"/>
        </w:tabs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 xml:space="preserve">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настоящего Договора и оформления прав землепользования.</w:t>
      </w:r>
    </w:p>
    <w:p w14:paraId="26043FDD">
      <w:pPr>
        <w:widowControl/>
        <w:numPr>
          <w:ilvl w:val="0"/>
          <w:numId w:val="0"/>
        </w:numPr>
        <w:tabs>
          <w:tab w:val="left" w:pos="851"/>
        </w:tabs>
        <w:suppressAutoHyphens/>
        <w:bidi w:val="0"/>
        <w:spacing w:before="0" w:after="0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6.1.3.</w:t>
      </w:r>
      <w:r>
        <w:rPr>
          <w:rFonts w:ascii="Times New Roman" w:hAnsi="Times New Roman"/>
          <w:sz w:val="24"/>
          <w:szCs w:val="24"/>
        </w:rPr>
        <w:t xml:space="preserve"> Не связывать ПОКУПАТЕЛЯ какими-либо обязательствами по целевому использованию продаваемого имущества.</w:t>
      </w:r>
    </w:p>
    <w:p w14:paraId="4B87E82A">
      <w:pPr>
        <w:numPr>
          <w:ilvl w:val="0"/>
          <w:numId w:val="0"/>
        </w:numPr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6.1.4.</w:t>
      </w:r>
      <w:r>
        <w:rPr>
          <w:rFonts w:ascii="Times New Roman" w:hAnsi="Times New Roman"/>
          <w:sz w:val="24"/>
          <w:szCs w:val="24"/>
        </w:rPr>
        <w:t xml:space="preserve"> Предоставить все необходимые документы для заключения данного Договора и нести полную ответственность за их достоверность.</w:t>
      </w:r>
    </w:p>
    <w:p w14:paraId="1E83D03F">
      <w:pPr>
        <w:pStyle w:val="11"/>
        <w:bidi w:val="0"/>
        <w:spacing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все необходимые документы для государственной регистрации права собственности ПОКУПАТЕЛЯ на имущество в Управлении Федеральной службы по государственной регистрации, кадастра и картографии  по Свердловской области.</w:t>
      </w:r>
    </w:p>
    <w:p w14:paraId="3B47C9D2">
      <w:pPr>
        <w:pStyle w:val="11"/>
        <w:numPr>
          <w:ilvl w:val="1"/>
          <w:numId w:val="4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обязан:</w:t>
      </w:r>
    </w:p>
    <w:p w14:paraId="52E9DF24">
      <w:pPr>
        <w:pStyle w:val="11"/>
        <w:numPr>
          <w:ilvl w:val="2"/>
          <w:numId w:val="4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(п.2.1. настоящего Договора) путем безналичного перечисления денежных средств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не позднее 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10 (десяти) календарных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дней со дня заключения договора купли - продажи.</w:t>
      </w:r>
    </w:p>
    <w:p w14:paraId="4CC534C8">
      <w:pPr>
        <w:pStyle w:val="11"/>
        <w:numPr>
          <w:ilvl w:val="2"/>
          <w:numId w:val="4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Договором;</w:t>
      </w:r>
    </w:p>
    <w:p w14:paraId="5CC6B144">
      <w:pPr>
        <w:pStyle w:val="11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6.2.3.</w:t>
      </w:r>
      <w:r>
        <w:rPr>
          <w:rFonts w:ascii="Times New Roman" w:hAnsi="Times New Roman"/>
          <w:sz w:val="24"/>
          <w:szCs w:val="24"/>
        </w:rPr>
        <w:t xml:space="preserve"> Представить для государственной регистрации  настоящего Договора все необходимые документы в  Управление Федеральной службы по государственной регистрации, кадастра и картографии  по Свердловской области.</w:t>
      </w:r>
    </w:p>
    <w:p w14:paraId="23C952FD">
      <w:pPr>
        <w:pStyle w:val="11"/>
        <w:numPr>
          <w:ilvl w:val="2"/>
          <w:numId w:val="4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Оплатить  расходы, связанные с  государственной  регистрацией  перехода права собственности на имущество.</w:t>
      </w:r>
    </w:p>
    <w:p w14:paraId="6C061048">
      <w:pPr>
        <w:pStyle w:val="11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6.2.4.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случае осуществления разбора объекта недвижимости на строительные материалы, покупатель обязан не позднее 90 дней со дня разбора произвести очистку земельного участка от остатков строительного мусора и осуществить рекультивацию земельного участка.</w:t>
      </w:r>
    </w:p>
    <w:p w14:paraId="289A06F3">
      <w:pPr>
        <w:pStyle w:val="11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</w:p>
    <w:p w14:paraId="49CACD49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ОТВЕТСТВЕННОСТЬ</w:t>
      </w:r>
    </w:p>
    <w:p w14:paraId="0EFB7D5A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2A32C741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7510B6AF">
      <w:pPr>
        <w:pStyle w:val="11"/>
        <w:bidi w:val="0"/>
        <w:spacing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СПОРЫ</w:t>
      </w:r>
    </w:p>
    <w:p w14:paraId="46C87E2B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Споры, вытекающие из настоящего Договора, подлежат рассмотрению в Арбитражном суде  Свердловской области в порядке, предусмотренном действующим законодательством РФ.</w:t>
      </w:r>
    </w:p>
    <w:p w14:paraId="313D7CCE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АДРЕСА И БАНКОВСКИЕ РЕКВИЗИТЫ СТОРОН</w:t>
      </w:r>
    </w:p>
    <w:tbl>
      <w:tblPr>
        <w:tblStyle w:val="4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 w14:paraId="69F0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012A5077">
            <w:pPr>
              <w:pStyle w:val="11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4" w:type="dxa"/>
            <w:shd w:val="clear" w:color="auto" w:fill="auto"/>
          </w:tcPr>
          <w:p w14:paraId="10E89A9A">
            <w:pPr>
              <w:pStyle w:val="11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 w14:paraId="2B31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127F0B97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 w14:paraId="1936DC0F"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 w14:paraId="48DC9DBC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 w14:paraId="13940C56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 w14:paraId="6794BE4F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 w14:paraId="7778C36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 w14:paraId="4F61B3A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 w14:paraId="17121FF5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 w14:paraId="6AE5685A"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 w14:paraId="177F67BA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 w14:paraId="16CABFA5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Н.И.</w:t>
            </w:r>
          </w:p>
          <w:p w14:paraId="4301A235"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6"/>
                <w:szCs w:val="16"/>
              </w:rPr>
            </w:pPr>
          </w:p>
          <w:p w14:paraId="571CA5BB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  <w:t>«___»__________________ 2023 г.</w:t>
            </w:r>
          </w:p>
          <w:p w14:paraId="29593B5A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6"/>
                <w:szCs w:val="16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6"/>
                <w:szCs w:val="16"/>
              </w:rPr>
              <w:t>.П.</w:t>
            </w:r>
          </w:p>
        </w:tc>
        <w:tc>
          <w:tcPr>
            <w:tcW w:w="4784" w:type="dxa"/>
            <w:shd w:val="clear" w:color="auto" w:fill="auto"/>
          </w:tcPr>
          <w:p w14:paraId="53888B94">
            <w:pPr>
              <w:pStyle w:val="11"/>
              <w:widowControl w:val="0"/>
              <w:bidi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9C08626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36D88BF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6F7B55D4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29DE44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0FFB3BD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F1054B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8F669DA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E5AB3F2">
            <w:pPr>
              <w:pStyle w:val="11"/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 (__________)</w:t>
            </w:r>
          </w:p>
          <w:p w14:paraId="1683D43D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5A93356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14:paraId="3CDDA934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ПРИЕМА – ПЕРЕДАЧИ</w:t>
      </w:r>
    </w:p>
    <w:p w14:paraId="39E78662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5FC0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                «____» _______ 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3DE4DD5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8BF5B9">
      <w:pPr>
        <w:bidi w:val="0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Мы, </w:t>
      </w:r>
      <w:r>
        <w:rPr>
          <w:rFonts w:ascii="Times New Roman" w:hAnsi="Times New Roman"/>
          <w:b/>
          <w:bCs/>
          <w:sz w:val="24"/>
          <w:szCs w:val="24"/>
        </w:rPr>
        <w:t>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_____________________________________________________ председателя Комитета по управлению имуществом Администрации Артинского городского округа Акуловой Н.И. ______________________________________________________________________, действующей на основании Положения «О Комитете по управлению имуществом Администрации Артинского городского округа», утвержденного Решением Думы Артинского городского округа от 31.01.2013г. № 1, с одной стороны, и __________________________________________, именуемый в дальнейшем «ПОКУПАТЕЛЬ», с другой стороны, составили настоящий акт в том, что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Комитет по управлению имуществом Администрации Артинского городского округа </w:t>
      </w:r>
      <w:r>
        <w:rPr>
          <w:rFonts w:ascii="Times New Roman" w:hAnsi="Times New Roman"/>
          <w:sz w:val="24"/>
          <w:szCs w:val="24"/>
        </w:rPr>
        <w:t>сдал, а (_________________________________), принял (а) муниципальное имущество:</w:t>
      </w:r>
    </w:p>
    <w:p w14:paraId="2D226B30">
      <w:pPr>
        <w:pStyle w:val="14"/>
        <w:spacing w:before="280" w:after="280"/>
        <w:ind w:firstLine="2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здание площадью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690,1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0901001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438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не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удовлетворительное,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техническое использование – не используется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pacing w:val="-4"/>
          <w:sz w:val="24"/>
          <w:szCs w:val="24"/>
          <w:lang w:eastAsia="ru-RU"/>
        </w:rPr>
        <w:t xml:space="preserve">Российская Федерация,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Свердловская область,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р-н.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Артинский,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Нижний Бардым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Комсомольская, д. 2а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.</w:t>
      </w:r>
    </w:p>
    <w:p w14:paraId="1713E77B">
      <w:pPr>
        <w:pStyle w:val="14"/>
        <w:spacing w:before="280" w:after="280"/>
        <w:ind w:firstLine="2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Земельный участок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площадью 975,0 кв. м с  кадастровым номером 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66:03: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  <w:lang w:val="ru-RU"/>
        </w:rPr>
        <w:t>0901001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: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  <w:lang w:val="ru-RU"/>
        </w:rPr>
        <w:t>391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, разрешенное использование – для размещения гаража.</w:t>
      </w:r>
    </w:p>
    <w:p w14:paraId="58C40426">
      <w:pPr>
        <w:pStyle w:val="14"/>
        <w:spacing w:before="280" w:after="280"/>
        <w:ind w:firstLine="240"/>
        <w:jc w:val="both"/>
        <w:rPr>
          <w:rFonts w:ascii="Times New Roman" w:hAnsi="Times New Roman"/>
        </w:rPr>
      </w:pPr>
      <w:bookmarkStart w:id="8" w:name="_Hlk94600460111"/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bookmarkEnd w:id="8"/>
      <w:r>
        <w:rPr>
          <w:rFonts w:ascii="Times New Roman" w:hAnsi="Times New Roman"/>
          <w:sz w:val="24"/>
          <w:szCs w:val="24"/>
        </w:rPr>
        <w:t xml:space="preserve">Наличие претензий у сторон: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3DAA7265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Style w:val="4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786"/>
      </w:tblGrid>
      <w:tr w14:paraId="03D40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7" w:type="dxa"/>
          </w:tcPr>
          <w:p w14:paraId="2F1F3768">
            <w:pPr>
              <w:pStyle w:val="11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ПРОДАВЕЦ</w:t>
            </w:r>
          </w:p>
        </w:tc>
        <w:tc>
          <w:tcPr>
            <w:tcW w:w="4786" w:type="dxa"/>
          </w:tcPr>
          <w:p w14:paraId="20D24007">
            <w:pPr>
              <w:pStyle w:val="11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ПОКУПАТЕЛЬ</w:t>
            </w:r>
          </w:p>
        </w:tc>
      </w:tr>
      <w:tr w14:paraId="3E63C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4967" w:type="dxa"/>
          </w:tcPr>
          <w:p w14:paraId="09AE054F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8"/>
                <w:szCs w:val="18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8"/>
                <w:szCs w:val="18"/>
                <w:u w:val="single"/>
              </w:rPr>
              <w:t>имуществом Администрации Артинского городского округа</w:t>
            </w:r>
          </w:p>
          <w:p w14:paraId="57FEC8A6">
            <w:pPr>
              <w:widowControl w:val="0"/>
              <w:bidi w:val="0"/>
              <w:jc w:val="left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Юридический адрес:</w:t>
            </w:r>
          </w:p>
          <w:p w14:paraId="13355778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623340, Свердловская область, пгт. Арти, ул. Ленина, д.100</w:t>
            </w:r>
          </w:p>
          <w:p w14:paraId="66A263AD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 6636004435</w:t>
            </w:r>
          </w:p>
          <w:p w14:paraId="10E9D125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 661901001</w:t>
            </w:r>
          </w:p>
          <w:p w14:paraId="06FAC33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03100643000000016200</w:t>
            </w:r>
          </w:p>
          <w:p w14:paraId="1F71A5BD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40102810645370000054</w:t>
            </w:r>
          </w:p>
          <w:p w14:paraId="2DEFEB8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Уральское ГУ Банка России//УФК по Свердловской области г. Екатеринбург</w:t>
            </w:r>
          </w:p>
          <w:p w14:paraId="7A3AC753">
            <w:pPr>
              <w:widowControl w:val="0"/>
              <w:bidi w:val="0"/>
              <w:jc w:val="left"/>
              <w:rPr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БИК: 016577551</w:t>
            </w:r>
          </w:p>
          <w:p w14:paraId="2D242E24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ОКТМО: 65704000</w:t>
            </w:r>
          </w:p>
          <w:p w14:paraId="65EF0D9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8"/>
                <w:szCs w:val="18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8"/>
                <w:szCs w:val="18"/>
              </w:rPr>
              <w:t>__________________Акулова Н.И.</w:t>
            </w:r>
          </w:p>
          <w:p w14:paraId="39A6DFAF"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8"/>
                <w:szCs w:val="18"/>
              </w:rPr>
            </w:pPr>
          </w:p>
          <w:p w14:paraId="37EBD7BB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8"/>
                <w:szCs w:val="18"/>
              </w:rPr>
              <w:t>«___»__________________ 202</w:t>
            </w:r>
            <w:r>
              <w:rPr>
                <w:rFonts w:ascii="Times New Roman" w:hAnsi="Times New Roman" w:eastAsia="Arial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eastAsia="Arial"/>
                <w:sz w:val="18"/>
                <w:szCs w:val="18"/>
              </w:rPr>
              <w:t xml:space="preserve"> г.</w:t>
            </w:r>
          </w:p>
          <w:p w14:paraId="132CB5F3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>.П.</w:t>
            </w:r>
          </w:p>
        </w:tc>
        <w:tc>
          <w:tcPr>
            <w:tcW w:w="4786" w:type="dxa"/>
          </w:tcPr>
          <w:p w14:paraId="56513512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5C4655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077B698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C84AB93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EE19FB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B2D339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510FD2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0627A67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ECB5585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7C117B">
            <w:pPr>
              <w:pStyle w:val="11"/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 (_____________)</w:t>
            </w:r>
          </w:p>
          <w:p w14:paraId="67CBB6F3">
            <w:pPr>
              <w:pStyle w:val="11"/>
              <w:widowControl w:val="0"/>
              <w:bidi w:val="0"/>
              <w:spacing w:before="0" w:after="12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МП</w:t>
            </w:r>
          </w:p>
        </w:tc>
      </w:tr>
    </w:tbl>
    <w:p w14:paraId="533BA624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30A29D6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9" w:name="_Hlk1003125141"/>
      <w:bookmarkEnd w:id="9"/>
    </w:p>
    <w:p w14:paraId="1AECFF6B">
      <w:pPr>
        <w:bidi w:val="0"/>
        <w:ind w:firstLine="567"/>
        <w:jc w:val="right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93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roma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4F4FB805">
      <w:pPr>
        <w:pStyle w:val="7"/>
        <w:bidi w:val="0"/>
        <w:jc w:val="both"/>
        <w:rPr>
          <w:sz w:val="12"/>
          <w:szCs w:val="12"/>
        </w:rPr>
      </w:pPr>
      <w:r>
        <w:rPr>
          <w:rStyle w:val="20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 w14:paraId="5CECAA37">
      <w:pPr>
        <w:pStyle w:val="7"/>
        <w:suppressLineNumbers/>
        <w:bidi w:val="0"/>
        <w:ind w:left="340" w:hanging="34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365"/>
        </w:tabs>
        <w:ind w:left="365" w:hanging="360"/>
      </w:p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3D62ECE"/>
    <w:multiLevelType w:val="multilevel"/>
    <w:tmpl w:val="03D62ECE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260"/>
        </w:tabs>
        <w:ind w:left="1260" w:hanging="360"/>
      </w:pPr>
      <w:rPr>
        <w:rFonts w:ascii="Times New Roman" w:hAnsi="Times New Roman" w:cs="Times New Roman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2520"/>
        </w:tabs>
        <w:ind w:left="2520" w:hanging="720"/>
      </w:pPr>
      <w:rPr>
        <w:rFonts w:ascii="Times New Roman" w:hAnsi="Times New Roman" w:cs="Times New Roman"/>
        <w:b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3420"/>
        </w:tabs>
        <w:ind w:left="342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4680"/>
        </w:tabs>
        <w:ind w:left="46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5580"/>
        </w:tabs>
        <w:ind w:left="55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6840"/>
        </w:tabs>
        <w:ind w:left="684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7740"/>
        </w:tabs>
        <w:ind w:left="774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9000"/>
        </w:tabs>
        <w:ind w:left="9000" w:hanging="1800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2"/>
    <w:footnote w:id="3"/>
  </w:footnotePr>
  <w:compat>
    <w:compatSetting w:name="compatibilityMode" w:uri="http://schemas.microsoft.com/office/word" w:val="15"/>
  </w:compat>
  <w:rsids>
    <w:rsidRoot w:val="00000000"/>
    <w:rsid w:val="022F7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8">
    <w:name w:val="header"/>
    <w:basedOn w:val="9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9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2">
    <w:name w:val="footer"/>
    <w:basedOn w:val="9"/>
    <w:qFormat/>
    <w:uiPriority w:val="0"/>
    <w:pPr>
      <w:suppressLineNumbers/>
    </w:pPr>
  </w:style>
  <w:style w:type="paragraph" w:styleId="13">
    <w:name w:val="List"/>
    <w:basedOn w:val="10"/>
    <w:qFormat/>
    <w:uiPriority w:val="0"/>
    <w:rPr>
      <w:rFonts w:cs="Lucida Sans"/>
    </w:rPr>
  </w:style>
  <w:style w:type="paragraph" w:styleId="14">
    <w:name w:val="Subtitle"/>
    <w:basedOn w:val="1"/>
    <w:next w:val="10"/>
    <w:qFormat/>
    <w:uiPriority w:val="0"/>
    <w:pPr>
      <w:spacing w:beforeAutospacing="1" w:afterAutospacing="1"/>
    </w:pPr>
    <w:rPr>
      <w:color w:val="000000"/>
    </w:rPr>
  </w:style>
  <w:style w:type="character" w:customStyle="1" w:styleId="15">
    <w:name w:val="Привязка сноски"/>
    <w:qFormat/>
    <w:uiPriority w:val="0"/>
    <w:rPr>
      <w:vertAlign w:val="superscript"/>
    </w:rPr>
  </w:style>
  <w:style w:type="character" w:customStyle="1" w:styleId="16">
    <w:name w:val="Footnote Characters"/>
    <w:qFormat/>
    <w:uiPriority w:val="0"/>
    <w:rPr>
      <w:vertAlign w:val="superscript"/>
    </w:rPr>
  </w:style>
  <w:style w:type="character" w:customStyle="1" w:styleId="17">
    <w:name w:val="Привязка концевой сноски"/>
    <w:qFormat/>
    <w:uiPriority w:val="0"/>
    <w:rPr>
      <w:vertAlign w:val="superscript"/>
    </w:rPr>
  </w:style>
  <w:style w:type="character" w:customStyle="1" w:styleId="18">
    <w:name w:val="Endnote Characters"/>
    <w:qFormat/>
    <w:uiPriority w:val="0"/>
    <w:rPr>
      <w:vertAlign w:val="superscript"/>
    </w:rPr>
  </w:style>
  <w:style w:type="character" w:customStyle="1" w:styleId="19">
    <w:name w:val="Интернет-ссылка"/>
    <w:qFormat/>
    <w:uiPriority w:val="0"/>
    <w:rPr>
      <w:color w:val="000080"/>
      <w:u w:val="single"/>
    </w:rPr>
  </w:style>
  <w:style w:type="character" w:customStyle="1" w:styleId="20">
    <w:name w:val="Символ сноски"/>
    <w:qFormat/>
    <w:uiPriority w:val="0"/>
    <w:rPr>
      <w:vertAlign w:val="superscript"/>
    </w:rPr>
  </w:style>
  <w:style w:type="character" w:customStyle="1" w:styleId="21">
    <w:name w:val="Символ концевой сноски"/>
    <w:qFormat/>
    <w:uiPriority w:val="0"/>
    <w:rPr>
      <w:vertAlign w:val="superscript"/>
    </w:rPr>
  </w:style>
  <w:style w:type="paragraph" w:customStyle="1" w:styleId="22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3">
    <w:name w:val="Указатель11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5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6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7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8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9">
    <w:name w:val="TextBasTxt"/>
    <w:basedOn w:val="1"/>
    <w:qFormat/>
    <w:uiPriority w:val="0"/>
    <w:pPr>
      <w:ind w:firstLine="567"/>
      <w:jc w:val="both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6486</Words>
  <Characters>47120</Characters>
  <Paragraphs>298</Paragraphs>
  <TotalTime>0</TotalTime>
  <ScaleCrop>false</ScaleCrop>
  <LinksUpToDate>false</LinksUpToDate>
  <CharactersWithSpaces>53995</CharactersWithSpaces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User</dc:creator>
  <cp:lastModifiedBy>WPS_1707910300</cp:lastModifiedBy>
  <cp:lastPrinted>2024-07-16T04:20:00Z</cp:lastPrinted>
  <dcterms:modified xsi:type="dcterms:W3CDTF">2024-08-08T09:45:21Z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D5CFD17CA18B42A8B84A0AEBF3AA89B4_12</vt:lpwstr>
  </property>
  <property fmtid="{D5CDD505-2E9C-101B-9397-08002B2CF9AE}" pid="3" name="KSOProductBuildVer">
    <vt:lpwstr>1049-12.2.0.17153</vt:lpwstr>
  </property>
</Properties>
</file>